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90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8"/>
        <w:gridCol w:w="477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 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Вандера</w:t>
      </w:r>
      <w:r>
        <w:rPr>
          <w:rFonts w:ascii="Times New Roman" w:eastAsia="Times New Roman" w:hAnsi="Times New Roman" w:cs="Times New Roman"/>
        </w:rPr>
        <w:t xml:space="preserve"> Антона Юрьевича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ранее привлекавшийся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16.06.2025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Вандер</w:t>
      </w:r>
      <w:r>
        <w:rPr>
          <w:rFonts w:ascii="Times New Roman" w:eastAsia="Times New Roman" w:hAnsi="Times New Roman" w:cs="Times New Roman"/>
        </w:rPr>
        <w:t xml:space="preserve"> А.Ю.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Молодежная</w:t>
      </w:r>
      <w:r>
        <w:rPr>
          <w:rFonts w:ascii="Times New Roman" w:eastAsia="Times New Roman" w:hAnsi="Times New Roman" w:cs="Times New Roman"/>
        </w:rPr>
        <w:t>, д.13/4 кв.64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18810586250703051967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03.07.2025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Вандер</w:t>
      </w:r>
      <w:r>
        <w:rPr>
          <w:rFonts w:ascii="Times New Roman" w:eastAsia="Times New Roman" w:hAnsi="Times New Roman" w:cs="Times New Roman"/>
        </w:rPr>
        <w:t xml:space="preserve"> А.Ю.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времени судебного заседания извещен надлежащим образом</w:t>
      </w:r>
      <w:r>
        <w:rPr>
          <w:rFonts w:ascii="Times New Roman" w:eastAsia="Times New Roman" w:hAnsi="Times New Roman" w:cs="Times New Roman"/>
        </w:rPr>
        <w:t xml:space="preserve"> посредством получения телефонограммы 09.02.2026</w:t>
      </w:r>
      <w:r>
        <w:rPr>
          <w:rFonts w:ascii="Times New Roman" w:eastAsia="Times New Roman" w:hAnsi="Times New Roman" w:cs="Times New Roman"/>
        </w:rPr>
        <w:t>, об отложении судебн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Вандера</w:t>
      </w:r>
      <w:r>
        <w:rPr>
          <w:rFonts w:ascii="Times New Roman" w:eastAsia="Times New Roman" w:hAnsi="Times New Roman" w:cs="Times New Roman"/>
        </w:rPr>
        <w:t xml:space="preserve"> А.Ю.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03.07.2025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Вандера</w:t>
      </w:r>
      <w:r>
        <w:rPr>
          <w:rFonts w:ascii="Times New Roman" w:eastAsia="Times New Roman" w:hAnsi="Times New Roman" w:cs="Times New Roman"/>
        </w:rPr>
        <w:t xml:space="preserve"> А.Ю.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18810586250703051967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03.07.2025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15.07.2025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15.09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Вандера</w:t>
      </w:r>
      <w:r>
        <w:rPr>
          <w:rFonts w:ascii="Times New Roman" w:eastAsia="Times New Roman" w:hAnsi="Times New Roman" w:cs="Times New Roman"/>
        </w:rPr>
        <w:t xml:space="preserve"> А.Ю.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1881088626092001912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14.01.2026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18810586250703051967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03.07.2025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.01.2026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Вандера</w:t>
      </w:r>
      <w:r>
        <w:rPr>
          <w:rFonts w:ascii="Times New Roman" w:eastAsia="Times New Roman" w:hAnsi="Times New Roman" w:cs="Times New Roman"/>
        </w:rPr>
        <w:t xml:space="preserve"> А.Ю.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Вандера</w:t>
      </w:r>
      <w:r>
        <w:rPr>
          <w:rFonts w:ascii="Times New Roman" w:eastAsia="Times New Roman" w:hAnsi="Times New Roman" w:cs="Times New Roman"/>
        </w:rPr>
        <w:t xml:space="preserve"> А.Ю.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Вандера</w:t>
      </w:r>
      <w:r>
        <w:rPr>
          <w:rFonts w:ascii="Times New Roman" w:eastAsia="Times New Roman" w:hAnsi="Times New Roman" w:cs="Times New Roman"/>
        </w:rPr>
        <w:t xml:space="preserve"> Антона Юрьевича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одна тысяча </w:t>
      </w:r>
      <w:r>
        <w:rPr>
          <w:rFonts w:ascii="Times New Roman" w:eastAsia="Times New Roman" w:hAnsi="Times New Roman" w:cs="Times New Roman"/>
        </w:rPr>
        <w:t>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0412365400725000902620153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